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Methods for Approximation of Large-Scale Descriptor Systems</w:t>
      </w:r>
    </w:p>
    <w:p>
      <w:r>
        <w:rPr>
          <w:rFonts w:ascii="宋体" w:hAnsi="宋体" w:eastAsia="宋体"/>
          <w:sz w:val="24"/>
        </w:rPr>
        <w:t>Mohammad Monir Uddin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Methods for Approximation of Large-Scale Descriptor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Mohammad Monir Uddin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Hall/CRC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本书出售、求购地址：https://www.jiaokey.com/book/detail/41005227.html</w:t>
      </w:r>
    </w:p>
    <w:p>
      <w:r>
        <w:t>更多相关图书推荐：https://www.jiaokey.com</w:t>
      </w:r>
    </w:p>
    <w:p>
      <w:r>
        <w:t>Mohammad Monir Uddin 其他作品：https://www.jiaokey.com/tag/Mohammad Monir Uddin.html</w:t>
      </w:r>
    </w:p>
    <w:p>
      <w:r>
        <w:t>Chapman and Hall/CRC 出版图书：https://www.jiaokey.com/tag/Chapman and Hall/CRC.html</w:t>
      </w:r>
    </w:p>
    <w:p>
      <w:r>
        <w:t>关键词搜索：https://www.jiaokey.com/tag/Computational Methods for Approximation of Large-Scale Descriptor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