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Knowledge Discovery and Innovation in the Digital Era</w:t>
      </w:r>
    </w:p>
    <w:p>
      <w:r>
        <w:rPr>
          <w:rFonts w:ascii="宋体" w:hAnsi="宋体" w:eastAsia="宋体"/>
          <w:sz w:val="24"/>
        </w:rPr>
        <w:t>Miltiadis D.Lytras; Linda Daniela; Anna Visvizi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Knowledge Discovery and Innovation in the Digital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Miltiadis D.Lytras; Linda Daniela; Anna Visvizi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本书出售、求购地址：https://www.jiaokey.com/book/detail/41005220.html</w:t>
      </w:r>
    </w:p>
    <w:p>
      <w:r>
        <w:t>更多相关图书推荐：https://www.jiaokey.com</w:t>
      </w:r>
    </w:p>
    <w:p>
      <w:r>
        <w:t>Miltiadis D.Lytras; Linda Daniela; Anna Visvizi 其他作品：https://www.jiaokey.com/tag/Miltiadis D.Lytras; Linda Daniela; Anna Visvizi.html</w:t>
      </w:r>
    </w:p>
    <w:p>
      <w:r>
        <w:t>IGI Global 出版图书：https://www.jiaokey.com/tag/IGI Global.html</w:t>
      </w:r>
    </w:p>
    <w:p>
      <w:r>
        <w:t>关键词搜索：https://www.jiaokey.com/tag/Enhancing Knowledge Discovery and Innovation in the Digital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