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Predictive analysis on large data for actionable knowledge: emerging research and opportunities</w:t>
      </w:r>
    </w:p>
    <w:p>
      <w:r>
        <w:rPr>
          <w:rFonts w:ascii="宋体" w:hAnsi="宋体" w:eastAsia="宋体"/>
          <w:sz w:val="24"/>
        </w:rPr>
        <w:t xml:space="preserve"> Muhammad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Predictive analysis on large data for actionable knowledge: emerging research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Muhammad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本书出售、求购地址：https://www.jiaokey.com/book/detail/41005212.html</w:t>
      </w:r>
    </w:p>
    <w:p>
      <w:r>
        <w:t>更多相关图书推荐：https://www.jiaokey.com</w:t>
      </w:r>
    </w:p>
    <w:p>
      <w:r>
        <w:t xml:space="preserve"> Muhammad 其他作品：https://www.jiaokey.com/tag/ Muhammad.html</w:t>
      </w:r>
    </w:p>
    <w:p>
      <w:r>
        <w:t>IGI Global 出版图书：https://www.jiaokey.com/tag/IGI Global.html</w:t>
      </w:r>
    </w:p>
    <w:p>
      <w:r>
        <w:t>关键词搜索：https://www.jiaokey.com/tag/Predictive analysis on large data for actionable knowledge: emerging research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