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Defining Decade: Why Your Twenties Matter and How to Make the Most of Them Now</w:t>
      </w:r>
    </w:p>
    <w:p>
      <w:r>
        <w:rPr>
          <w:rFonts w:ascii="宋体" w:hAnsi="宋体" w:eastAsia="宋体"/>
          <w:sz w:val="24"/>
        </w:rPr>
        <w:t>Meg Jay出版社:Twelve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Defining Decade: Why Your Twenties Matter and How to Make the Most of Them Now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 Jay出版社:Twelve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Twelve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本书出售、求购地址：https://www.jiaokey.com/book/detail/41005177.html</w:t>
      </w:r>
    </w:p>
    <w:p>
      <w:r>
        <w:t>更多相关图书推荐：https://www.jiaokey.com</w:t>
      </w:r>
    </w:p>
    <w:p>
      <w:r>
        <w:t>Meg Jay出版社:Twelve 其他作品：https://www.jiaokey.com/tag/Meg Jay出版社:Twelve.html</w:t>
      </w:r>
    </w:p>
    <w:p>
      <w:r>
        <w:t>Twelve 出版图书：https://www.jiaokey.com/tag/Twelve.html</w:t>
      </w:r>
    </w:p>
    <w:p>
      <w:r>
        <w:t>关键词搜索：https://www.jiaokey.com/tag/The Defining Decade: Why Your Twenties Matter and How to Make the Most of Them Now.html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