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Co-Working Space Designs</w:t>
      </w:r>
    </w:p>
    <w:p>
      <w:r>
        <w:rPr>
          <w:rFonts w:ascii="宋体" w:hAnsi="宋体" w:eastAsia="宋体"/>
          <w:sz w:val="24"/>
        </w:rPr>
        <w:t>Kenny Kinugasa-Tsui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Co-Working Space Designs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Kenny Kinugasa-Tsui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ACC Art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本书出售、求购地址：https://www.jiaokey.com/book/detail/41005160.html</w:t>
      </w:r>
    </w:p>
    <w:p>
      <w:r>
        <w:t>更多相关图书推荐：https://www.jiaokey.com</w:t>
      </w:r>
    </w:p>
    <w:p>
      <w:r>
        <w:t>Kenny Kinugasa-Tsui 其他作品：https://www.jiaokey.com/tag/Kenny Kinugasa-Tsui.html</w:t>
      </w:r>
    </w:p>
    <w:p>
      <w:r>
        <w:t>ACC Art Books 出版图书：https://www.jiaokey.com/tag/ACC Art Books.html</w:t>
      </w:r>
    </w:p>
    <w:p>
      <w:r>
        <w:t>关键词搜索：https://www.jiaokey.com/tag/Co-Working Space Designs.html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