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Crossing Borders: The Internationalisation of the Art Market in the Age of Nation States</w:t>
      </w:r>
    </w:p>
    <w:p>
      <w:r>
        <w:rPr>
          <w:rFonts w:ascii="宋体" w:hAnsi="宋体" w:eastAsia="宋体"/>
          <w:sz w:val="24"/>
        </w:rPr>
        <w:t>Jan Dirk Baetens; Dries Lyna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Crossing Borders: The Internationalisation of the Art Market in the Age of Nation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Dirk Baetens; Dries Lyna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本书出售、求购地址：https://www.jiaokey.com/book/detail/41005154.html</w:t>
      </w:r>
    </w:p>
    <w:p>
      <w:r>
        <w:t>更多相关图书推荐：https://www.jiaokey.com</w:t>
      </w:r>
    </w:p>
    <w:p>
      <w:r>
        <w:t>Jan Dirk Baetens; Dries Lyna 其他作品：https://www.jiaokey.com/tag/Jan Dirk Baetens; Dries Lyna.html</w:t>
      </w:r>
    </w:p>
    <w:p>
      <w:r>
        <w:t>Brill 出版图书：https://www.jiaokey.com/tag/Brill.html</w:t>
      </w:r>
    </w:p>
    <w:p>
      <w:r>
        <w:t>关键词搜索：https://www.jiaokey.com/tag/Art Crossing Borders: The Internationalisation of the Art Market in the Age of Nation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