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Chermayeff &amp; Geismar &amp; Haviv</w:t>
      </w:r>
    </w:p>
    <w:p>
      <w:r>
        <w:rPr>
          <w:rFonts w:ascii="宋体" w:hAnsi="宋体" w:eastAsia="宋体"/>
          <w:sz w:val="24"/>
        </w:rPr>
        <w:t>Ivan Chermayeff; Alexandra Lange; John Maeda; Milton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Chermayeff &amp; Geismar &amp; Haviv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Chermayeff; Alexandra Lange; John Maeda; Milton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Standards Manual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本书出售、求购地址：https://www.jiaokey.com/book/detail/41005115.html</w:t>
      </w:r>
    </w:p>
    <w:p>
      <w:r>
        <w:t>更多相关图书推荐：https://www.jiaokey.com</w:t>
      </w:r>
    </w:p>
    <w:p>
      <w:r>
        <w:t>Ivan Chermayeff; Alexandra Lange; John Maeda; Milton Glaser 其他作品：https://www.jiaokey.com/tag/Ivan Chermayeff; Alexandra Lange; John Maeda; Milton Glaser.html</w:t>
      </w:r>
    </w:p>
    <w:p>
      <w:r>
        <w:t>Standards Manual 出版图书：https://www.jiaokey.com/tag/Standards Manual.html</w:t>
      </w:r>
    </w:p>
    <w:p>
      <w:r>
        <w:t>关键词搜索：https://www.jiaokey.com/tag/Identity Chermayeff &amp; Geismar &amp; Haviv.html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