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Artist Project What Artists See When They Look At Art</w:t>
      </w:r>
    </w:p>
    <w:p>
      <w:r>
        <w:rPr>
          <w:rFonts w:ascii="宋体" w:hAnsi="宋体" w:eastAsia="宋体"/>
          <w:sz w:val="24"/>
        </w:rPr>
        <w:t>The Metropolitan Museum of 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Artist Project What Artists See When They Look At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Metropolitan Museum of 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本书出售、求购地址：https://www.jiaokey.com/book/detail/41005112.html</w:t>
      </w:r>
    </w:p>
    <w:p>
      <w:r>
        <w:t>更多相关图书推荐：https://www.jiaokey.com</w:t>
      </w:r>
    </w:p>
    <w:p>
      <w:r>
        <w:t>The Metropolitan Museum of Art 其他作品：https://www.jiaokey.com/tag/The Metropolitan Museum of Art.html</w:t>
      </w:r>
    </w:p>
    <w:p>
      <w:r>
        <w:t>Phaidon Press 出版图书：https://www.jiaokey.com/tag/Phaidon Press.html</w:t>
      </w:r>
    </w:p>
    <w:p>
      <w:r>
        <w:t>关键词搜索：https://www.jiaokey.com/tag/The Artist Project What Artists See When They Look At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