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Inspired Design The 100 Most Important Designers of the Past 100 Years</w:t>
      </w:r>
    </w:p>
    <w:p>
      <w:r>
        <w:rPr>
          <w:rFonts w:ascii="宋体" w:hAnsi="宋体" w:eastAsia="宋体"/>
          <w:sz w:val="24"/>
        </w:rPr>
        <w:t>Jennifer Boles; Stephen 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Inspired Design The 100 Most Important Designers of the Past 100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Boles; Stephen 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Vendome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本书出售、求购地址：https://www.jiaokey.com/book/detail/41005111.html</w:t>
      </w:r>
    </w:p>
    <w:p>
      <w:r>
        <w:t>更多相关图书推荐：https://www.jiaokey.com</w:t>
      </w:r>
    </w:p>
    <w:p>
      <w:r>
        <w:t>Jennifer Boles; Stephen Drucker 其他作品：https://www.jiaokey.com/tag/Jennifer Boles; Stephen Drucker.html</w:t>
      </w:r>
    </w:p>
    <w:p>
      <w:r>
        <w:t>Vendome Press 出版图书：https://www.jiaokey.com/tag/Vendome Press.html</w:t>
      </w:r>
    </w:p>
    <w:p>
      <w:r>
        <w:t>关键词搜索：https://www.jiaokey.com/tag/Inspired Design The 100 Most Important Designers of the Past 100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