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Reservoir Computing Optical Recurrent Neural Networks</w:t>
      </w:r>
    </w:p>
    <w:p>
      <w:r>
        <w:rPr>
          <w:rFonts w:ascii="宋体" w:hAnsi="宋体" w:eastAsia="宋体"/>
          <w:sz w:val="24"/>
        </w:rPr>
        <w:t>Daniel Brunner; Miguel C.Soriano; Guy Van der Sande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Reservoir Computing Optical Recurrent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Brunner; Miguel C.Soriano; Guy Van der Sande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本书出售、求购地址：https://www.jiaokey.com/book/detail/41005102.html</w:t>
      </w:r>
    </w:p>
    <w:p>
      <w:r>
        <w:t>更多相关图书推荐：https://www.jiaokey.com</w:t>
      </w:r>
    </w:p>
    <w:p>
      <w:r>
        <w:t>Daniel Brunner; Miguel C.Soriano; Guy Van der Sande 其他作品：https://www.jiaokey.com/tag/Daniel Brunner; Miguel C.Soriano; Guy Van der Sande.html</w:t>
      </w:r>
    </w:p>
    <w:p>
      <w:r>
        <w:t>De Gruyter 出版图书：https://www.jiaokey.com/tag/De Gruyter.html</w:t>
      </w:r>
    </w:p>
    <w:p>
      <w:r>
        <w:t>关键词搜索：https://www.jiaokey.com/tag/Photonic Reservoir Computing Optical Recurrent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