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In Mechanics Of Materials Third Edition</w:t>
      </w:r>
    </w:p>
    <w:p>
      <w:r>
        <w:rPr>
          <w:rFonts w:ascii="宋体" w:hAnsi="宋体" w:eastAsia="宋体"/>
          <w:sz w:val="24"/>
        </w:rPr>
        <w:t>Ken P.Chong; Arthur P.Boresi; Sunil Saigal; James D.Lee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In Mechanics Of Materials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P.Chong; Arthur P.Boresi; Sunil Saigal; James D.Lee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本书出售、求购地址：https://www.jiaokey.com/book/detail/41005097.html</w:t>
      </w:r>
    </w:p>
    <w:p>
      <w:r>
        <w:t>更多相关图书推荐：https://www.jiaokey.com</w:t>
      </w:r>
    </w:p>
    <w:p>
      <w:r>
        <w:t>Ken P.Chong; Arthur P.Boresi; Sunil Saigal; James D.Lee 其他作品：https://www.jiaokey.com/tag/Ken P.Chong; Arthur P.Boresi; Sunil Saigal; James D.Lee.html</w:t>
      </w:r>
    </w:p>
    <w:p>
      <w:r>
        <w:t>CRC Press 出版图书：https://www.jiaokey.com/tag/CRC Press.html</w:t>
      </w:r>
    </w:p>
    <w:p>
      <w:r>
        <w:t>关键词搜索：https://www.jiaokey.com/tag/Numerical Methods In Mechanics Of Materials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