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Environmental Science Volume 2</w:t>
      </w:r>
    </w:p>
    <w:p>
      <w:r>
        <w:rPr>
          <w:rFonts w:ascii="宋体" w:hAnsi="宋体" w:eastAsia="宋体"/>
          <w:sz w:val="24"/>
        </w:rPr>
        <w:t>Chaudhery Mustansar Hussain; Ajay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Environmental Science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Chaudhery Mustansar Hussain; Ajay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本书出售、求购地址：https://www.jiaokey.com/book/detail/41005047.html</w:t>
      </w:r>
    </w:p>
    <w:p>
      <w:r>
        <w:t>更多相关图书推荐：https://www.jiaokey.com</w:t>
      </w:r>
    </w:p>
    <w:p>
      <w:r>
        <w:t>Chaudhery Mustansar Hussain; Ajay Kumar Mishra 其他作品：https://www.jiaokey.com/tag/Chaudhery Mustansar Hussain; Ajay Kumar Mishra.html</w:t>
      </w:r>
    </w:p>
    <w:p>
      <w:r>
        <w:t>John Wiley &amp; Sons 出版图书：https://www.jiaokey.com/tag/John Wiley &amp; Sons.html</w:t>
      </w:r>
    </w:p>
    <w:p>
      <w:r>
        <w:t>关键词搜索：https://www.jiaokey.com/tag/Nanotechnology In Environmental Science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