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Indoor Air Quality The Latest Sampling And Analytical Methods Third Edition</w:t>
      </w:r>
    </w:p>
    <w:p>
      <w:r>
        <w:rPr>
          <w:rFonts w:ascii="宋体" w:hAnsi="宋体" w:eastAsia="宋体"/>
          <w:sz w:val="24"/>
        </w:rPr>
        <w:t>Kathleen Hess-kosa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Indoor Air Quality The Latest Sampling And Analytical Methods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Hess-kosa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本书出售、求购地址：https://www.jiaokey.com/book/detail/41005035.html</w:t>
      </w:r>
    </w:p>
    <w:p>
      <w:r>
        <w:t>更多相关图书推荐：https://www.jiaokey.com</w:t>
      </w:r>
    </w:p>
    <w:p>
      <w:r>
        <w:t>Kathleen Hess-kosa 其他作品：https://www.jiaokey.com/tag/Kathleen Hess-kosa.html</w:t>
      </w:r>
    </w:p>
    <w:p>
      <w:r>
        <w:t>CRC Press 出版图书：https://www.jiaokey.com/tag/CRC Press.html</w:t>
      </w:r>
    </w:p>
    <w:p>
      <w:r>
        <w:t>关键词搜索：https://www.jiaokey.com/tag/Indoor Air Quality The Latest Sampling And Analytical Methods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