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Mechanics:Algorithms and Computations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Mechanics:Algorithms and Computations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本书出售、求购地址：https://www.jiaokey.com/book/detail/41005012.html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关键词搜索：https://www.jiaokey.com/tag/Statistical Mechanics:Algorithms and Computations.html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