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Katalytische Wirkungen von Oxyhamoglobinen einiger Saugetiere und vogel und uber Chelatkatalysen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Katalytische Wirkungen von Oxyhamoglobinen einiger Saugetiere und vogel und uber Chelatkatalysen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本书出售、求购地址：https://www.jiaokey.com/book/detail/41005001.html</w:t>
      </w:r>
    </w:p>
    <w:p>
      <w:r>
        <w:t>更多相关图书推荐：https://www.jiaokey.com</w:t>
      </w:r>
    </w:p>
    <w:p>
      <w:r>
        <w:t>Akademie Verlag 出版图书：https://www.jiaokey.com/tag/Akademie Verlag.html</w:t>
      </w:r>
    </w:p>
    <w:p>
      <w:r>
        <w:t>关键词搜索：https://www.jiaokey.com/tag/Uber Katalytische Wirkungen von Oxyhamoglobinen einiger Saugetiere und vogel und uber Chelatkatalysen.html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