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QUARTERLY PROGRESS REPORT FOR PHASE II RADIOISOTOPE POWERED CARDIAC PACEMAKER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QUARTERLY PROGRESS REPORT FOR PHASE II RADIOISOTOPE POWERED CARDIAC PACEMAKER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NUCLEAR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本书出售、求购地址：https://www.jiaokey.com/book/detail/41004972.html</w:t>
      </w:r>
    </w:p>
    <w:p>
      <w:r>
        <w:t>更多相关图书推荐：https://www.jiaokey.com</w:t>
      </w:r>
    </w:p>
    <w:p>
      <w:r>
        <w:t>ARCO NUCLEAR COMPANY 出版图书：https://www.jiaokey.com/tag/ARCO NUCLEAR COMPANY.html</w:t>
      </w:r>
    </w:p>
    <w:p>
      <w:r>
        <w:t>关键词搜索：https://www.jiaokey.com/tag/QUARTERLY PROGRESS REPORT FOR PHASE II RADIOISOTOPE POWERED CARDIAC PACEMAKER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