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Einfluss des Ultraschalles auf Tumorwachstum und Tumorimmunitat am Ehrlich-Carcinom der Maus</w:t>
      </w:r>
    </w:p>
    <w:p>
      <w:r>
        <w:rPr>
          <w:rFonts w:ascii="宋体" w:hAnsi="宋体" w:eastAsia="宋体"/>
          <w:sz w:val="24"/>
        </w:rPr>
        <w:t>Schober;K.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Einfluss des Ultraschalles auf Tumorwachstum und Tumorimmunitat am Ehrlich-Carcinom der Maus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Schober;K.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 Steinkopff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本书出售、求购地址：https://www.jiaokey.com/book/detail/41004882.html</w:t>
      </w:r>
    </w:p>
    <w:p>
      <w:r>
        <w:t>更多相关图书推荐：https://www.jiaokey.com</w:t>
      </w:r>
    </w:p>
    <w:p>
      <w:r>
        <w:t>Schober;K. L. 其他作品：https://www.jiaokey.com/tag/Schober;K. L..html</w:t>
      </w:r>
    </w:p>
    <w:p>
      <w:r>
        <w:t>Theodor Steinkopff 出版图书：https://www.jiaokey.com/tag/Theodor Steinkopff.html</w:t>
      </w:r>
    </w:p>
    <w:p>
      <w:r>
        <w:t>关键词搜索：https://www.jiaokey.com/tag/Einfluss des Ultraschalles auf Tumorwachstum und Tumorimmunitat am Ehrlich-Carcinom der Maus.html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