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CYTOLOGY VOLUME XIII NUMBER 1 JOINT EUROPEAN ASSEMBLY ON CYTOLOGY AND CANCER PREVENTION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CYTOLOGY VOLUME XIII NUMBER 1 JOINT EUROPEAN ASSEMBLY ON CYTOLOGY AND CANCER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KONGRESSHAUS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本书出售、求购地址：https://www.jiaokey.com/book/detail/41004793.html</w:t>
      </w:r>
    </w:p>
    <w:p>
      <w:r>
        <w:t>更多相关图书推荐：https://www.jiaokey.com</w:t>
      </w:r>
    </w:p>
    <w:p>
      <w:r>
        <w:t>KONGRESSHAUS 出版图书：https://www.jiaokey.com/tag/KONGRESSHAUS.html</w:t>
      </w:r>
    </w:p>
    <w:p>
      <w:r>
        <w:t>关键词搜索：https://www.jiaokey.com/tag/CANCER CYTOLOGY VOLUME XIII NUMBER 1 JOINT EUROPEAN ASSEMBLY ON CYTOLOGY AND CANCER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