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14 LIBIDO TO MARY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14 LIBIDO TO 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本书出售、求购地址：https://www.jiaokey.com/book/detail/41004782.html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关键词搜索：https://www.jiaokey.com/tag/ENCYCLOPAEDIA BRITANNICA VOLUME 14 LIBIDO TO 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