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NUCLEAR MEDICINE 1985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NUCLEAR MEDICINE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本书出售、求购地址：https://www.jiaokey.com/book/detail/41004775.html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关键词搜索：https://www.jiaokey.com/tag/THE YEAR BOOK OF NUCLEAR MEDICINE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