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SURGERY THIRD EDITION VOLUME 1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SURGERY THIRD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本书出售、求购地址：https://www.jiaokey.com/book/detail/41004728.html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关键词搜索：https://www.jiaokey.com/tag/PEDIATRIC SURGERY THIRD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