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FOOD SCIENCE PRESENT KNOWLEDGE AND UTILIZATION VOLUME 3 NUTRITIONAL BIOCHEMISTRY AND PATHOLOGY</w:t>
      </w:r>
    </w:p>
    <w:p>
      <w:r>
        <w:rPr>
          <w:rFonts w:ascii="宋体" w:hAnsi="宋体" w:eastAsia="宋体"/>
          <w:sz w:val="24"/>
        </w:rPr>
        <w:t xml:space="preserve"> AND DAGOBERTO CHAVES AND JOSé CARLOS VALENTE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FOOD SCIENCE PRESENT KNOWLEDGE AND UTILIZATION VOLUME 3 NUTRITIONAL BIOCHEMISTRY AND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DAGOBERTO CHAVES AND JOSé CARLOS VALENTE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本书出售、求购地址：https://www.jiaokey.com/book/detail/41004635.html</w:t>
      </w:r>
    </w:p>
    <w:p>
      <w:r>
        <w:t>更多相关图书推荐：https://www.jiaokey.com</w:t>
      </w:r>
    </w:p>
    <w:p>
      <w:r>
        <w:t xml:space="preserve"> AND DAGOBERTO CHAVES AND JOSé CARLOS VALENTE 其他作品：https://www.jiaokey.com/tag/ AND DAGOBERTO CHAVES AND JOSé CARLOS VALENTE.html</w:t>
      </w:r>
    </w:p>
    <w:p>
      <w:r>
        <w:t>PLENUM PRESS 出版图书：https://www.jiaokey.com/tag/PLENUM PRESS.html</w:t>
      </w:r>
    </w:p>
    <w:p>
      <w:r>
        <w:t>关键词搜索：https://www.jiaokey.com/tag/NUTRITION AND FOOD SCIENCE PRESENT KNOWLEDGE AND UTILIZATION VOLUME 3 NUTRITIONAL BIOCHEMISTRY AND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