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CLINICAL PHARMACOLOGY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CLINICAL PHARMACOLOGY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本书出售、求购地址：https://www.jiaokey.com/book/detail/41004587.html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关键词搜索：https://www.jiaokey.com/tag/A TEXTBOOK OF CLINICAL PHARMACOLOGY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