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BLOOD CELLS OF MARINE INVERTEBRATES EXPERIMENTAL SYSTEMS IN CELL BIOLOGY AND COMPARATIVE PHYSIOLOGY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BLOOD CELLS OF MARINE INVERTEBRATES EXPERIMENTAL SYSTEMS IN CELL BIOLOGY AND COMPARATIVE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本书出售、求购地址：https://www.jiaokey.com/book/detail/41004565.html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 xml:space="preserve"> INC 出版图书：https://www.jiaokey.com/tag/ INC.html</w:t>
      </w:r>
    </w:p>
    <w:p>
      <w:r>
        <w:t>关键词搜索：https://www.jiaokey.com/tag/BLOOD CELLS OF MARINE INVERTEBRATES EXPERIMENTAL SYSTEMS IN CELL BIOLOGY AND COMPARATIVE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