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WELTEN DES GEHIRNS REFLEXIONEN UBER EIN THEMA</w:t>
      </w:r>
    </w:p>
    <w:p>
      <w:r>
        <w:rPr>
          <w:rFonts w:ascii="宋体" w:hAnsi="宋体" w:eastAsia="宋体"/>
          <w:sz w:val="24"/>
        </w:rPr>
        <w:t>GERO VON BOEHM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WELTEN DES GEHIRNS REFLEXIONEN UBER EIN THEMA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 VON BOEHM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PROMONTA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本书出售、求购地址：https://www.jiaokey.com/book/detail/41004520.html</w:t>
      </w:r>
    </w:p>
    <w:p>
      <w:r>
        <w:t>更多相关图书推荐：https://www.jiaokey.com</w:t>
      </w:r>
    </w:p>
    <w:p>
      <w:r>
        <w:t>GERO VON BOEHM 其他作品：https://www.jiaokey.com/tag/GERO VON BOEHM.html</w:t>
      </w:r>
    </w:p>
    <w:p>
      <w:r>
        <w:t>PROMONTA 出版图书：https://www.jiaokey.com/tag/PROMONTA.html</w:t>
      </w:r>
    </w:p>
    <w:p>
      <w:r>
        <w:t>关键词搜索：https://www.jiaokey.com/tag/WELTEN DES GEHIRNS REFLEXIONEN UBER EIN THEMA.html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