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ORGANIC MEDICINAL PRODUCTS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ORGANIC MEDICINAL PRODUCTS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ORGANIC MEDICINAL PRODUCTS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