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MAGNETIC RESONANCE SPECTRA VOL.13-15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MAGNETIC RESONANCE SPECTRA VOL.13-15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本书出售、求购地址：https://www.jiaokey.com/book/detail/41004488.html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关键词搜索：https://www.jiaokey.com/tag/NUCLEAR MAGNETIC RESONANCE SPECTRA VOL.13-15.html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