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PHYSIOLOGISCH-UND PATHOLOGISCH-CHEMISCHEN ANALYSE ZEHNTE AUFLAGE SECHSTER BAND/TEIL B</w:t>
      </w:r>
    </w:p>
    <w:p>
      <w:r>
        <w:rPr>
          <w:rFonts w:ascii="宋体" w:hAnsi="宋体" w:eastAsia="宋体"/>
          <w:sz w:val="24"/>
        </w:rPr>
        <w:t xml:space="preserve"> GUNTHER SIEBERT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PHYSIOLOGISCH-UND PATHOLOGISCH-CHEMISCHEN ANALYSE ZEHNTE AUFLAGE SECHSTER BAND/TEIL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GUNTHER SIEBERT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本书出售、求购地址：https://www.jiaokey.com/book/detail/41004460.html</w:t>
      </w:r>
    </w:p>
    <w:p>
      <w:r>
        <w:t>更多相关图书推荐：https://www.jiaokey.com</w:t>
      </w:r>
    </w:p>
    <w:p>
      <w:r>
        <w:t xml:space="preserve"> GUNTHER SIEBERT 其他作品：https://www.jiaokey.com/tag/ GUNTHER SIEBERT.html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PHYSIOLOGISCH-UND PATHOLOGISCH-CHEMISCHEN ANALYSE ZEHNTE AUFLAGE SECHSTER BAND/TEIL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