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HERRN EUGEN DüHRINGS UMWALZUNG DER WISSENSCHAFT ()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HERRN EUGEN DüHRINGS UMWALZUNG DER WISSENSCHAFT ()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关键词搜索：https://www.jiaokey.com/tag/HERRN EUGEN DüHRINGS UMWALZUNG DER WISSENSCHAFT ().html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