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SWEENEY TODD OR THE STRING OF PEARLS ANONYMOUS</w:t>
      </w:r>
    </w:p>
    <w:p>
      <w:r>
        <w:rPr>
          <w:rFonts w:ascii="宋体" w:hAnsi="宋体" w:eastAsia="宋体"/>
          <w:sz w:val="24"/>
        </w:rPr>
        <w:t>DICK COLLINS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SWEENEY TODD OR THE STRING OF PEARLS ANONYMOUS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DICK COLLINS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WORDSWORTH EDITIONS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本书出售、求购地址：https://www.jiaokey.com/book/detail/41004355.html</w:t>
      </w:r>
    </w:p>
    <w:p>
      <w:r>
        <w:t>更多相关图书推荐：https://www.jiaokey.com</w:t>
      </w:r>
    </w:p>
    <w:p>
      <w:r>
        <w:t>DICK COLLINS 其他作品：https://www.jiaokey.com/tag/DICK COLLINS.html</w:t>
      </w:r>
    </w:p>
    <w:p>
      <w:r>
        <w:t>WORDSWORTH EDITIONS 出版图书：https://www.jiaokey.com/tag/WORDSWORTH EDITIONS.html</w:t>
      </w:r>
    </w:p>
    <w:p>
      <w:r>
        <w:t>关键词搜索：https://www.jiaokey.com/tag/SWEENEY TODD OR THE STRING OF PEARLS ANONYMOUS.html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