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SPECTRA ALPHABETICAL INDEX FOR SADTLER STANDARD SPECTRA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SPECTRA ALPHABETICAL INDEX FOR SADTLER STANDARD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本书出售、求购地址：https://www.jiaokey.com/book/detail/41004301.html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关键词搜索：https://www.jiaokey.com/tag/TOTAL SPECTRA ALPHABETICAL INDEX FOR SADTLER STANDARD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