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Seas Governance: Gaps And Challenges</w:t>
      </w:r>
    </w:p>
    <w:p>
      <w:r>
        <w:rPr>
          <w:rFonts w:ascii="宋体" w:hAnsi="宋体" w:eastAsia="宋体"/>
          <w:sz w:val="24"/>
        </w:rPr>
        <w:t>Robert C.Beckman; Millicent McCreath; J.Ashley Roach; Zhen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Seas Governance: Gaps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C.Beckman; Millicent McCreath; J.Ashley Roach; Zhen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本书出售、求购地址：https://www.jiaokey.com/book/detail/41004248.html</w:t>
      </w:r>
    </w:p>
    <w:p>
      <w:r>
        <w:t>更多相关图书推荐：https://www.jiaokey.com</w:t>
      </w:r>
    </w:p>
    <w:p>
      <w:r>
        <w:t>Robert C.Beckman; Millicent McCreath; J.Ashley Roach; Zhen Sun 其他作品：https://www.jiaokey.com/tag/Robert C.Beckman; Millicent McCreath; J.Ashley Roach; Zhen Sun.html</w:t>
      </w:r>
    </w:p>
    <w:p>
      <w:r>
        <w:t>Brill Nijhoff 出版图书：https://www.jiaokey.com/tag/Brill Nijhoff.html</w:t>
      </w:r>
    </w:p>
    <w:p>
      <w:r>
        <w:t>关键词搜索：https://www.jiaokey.com/tag/High Seas Governance: Gaps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