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Legal Orders in the Arctic The Role of Non-Arctic Actors</w:t>
      </w:r>
    </w:p>
    <w:p>
      <w:r>
        <w:rPr>
          <w:rFonts w:ascii="宋体" w:hAnsi="宋体" w:eastAsia="宋体"/>
          <w:sz w:val="24"/>
        </w:rPr>
        <w:t>Akiho Shibata; Leilei Zou; Nikolas Sellheim; Marzia Scopelliti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Legal Orders in the Arctic The Role of Non-Arctic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Akiho Shibata; Leilei Zou; Nikolas Sellheim; Marzia Scopelliti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本书出售、求购地址：https://www.jiaokey.com/book/detail/41004246.html</w:t>
      </w:r>
    </w:p>
    <w:p>
      <w:r>
        <w:t>更多相关图书推荐：https://www.jiaokey.com</w:t>
      </w:r>
    </w:p>
    <w:p>
      <w:r>
        <w:t>Akiho Shibata; Leilei Zou; Nikolas Sellheim; Marzia Scopelliti 其他作品：https://www.jiaokey.com/tag/Akiho Shibata; Leilei Zou; Nikolas Sellheim; Marzia Scopelliti.html</w:t>
      </w:r>
    </w:p>
    <w:p>
      <w:r>
        <w:t>Routledge 出版图书：https://www.jiaokey.com/tag/Routledge.html</w:t>
      </w:r>
    </w:p>
    <w:p>
      <w:r>
        <w:t>关键词搜索：https://www.jiaokey.com/tag/Emerging Legal Orders in the Arctic The Role of Non-Arctic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