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Shared Watercourses and Water Security in South Asia Challenges of Negotiating and Enforcing Treaties</w:t>
      </w:r>
    </w:p>
    <w:p>
      <w:r>
        <w:rPr>
          <w:rFonts w:ascii="宋体" w:hAnsi="宋体" w:eastAsia="宋体"/>
          <w:sz w:val="24"/>
        </w:rPr>
        <w:t>Salman M.A.Salman; Kishor Uprety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Shared Watercourses and Water Security in South Asia Challenges of Negotiating and Enforcing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Salman M.A.Salman; Kishor Uprety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本书出售、求购地址：https://www.jiaokey.com/book/detail/41004207.html</w:t>
      </w:r>
    </w:p>
    <w:p>
      <w:r>
        <w:t>更多相关图书推荐：https://www.jiaokey.com</w:t>
      </w:r>
    </w:p>
    <w:p>
      <w:r>
        <w:t>Salman M.A.Salman; Kishor Uprety 其他作品：https://www.jiaokey.com/tag/Salman M.A.Salman; Kishor Uprety.html</w:t>
      </w:r>
    </w:p>
    <w:p>
      <w:r>
        <w:t>Brill 出版图书：https://www.jiaokey.com/tag/Brill.html</w:t>
      </w:r>
    </w:p>
    <w:p>
      <w:r>
        <w:t>关键词搜索：https://www.jiaokey.com/tag/Shared Watercourses and Water Security in South Asia Challenges of Negotiating and Enforcing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