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Comparative Law Volume XI Torts Part 1</w:t>
      </w:r>
    </w:p>
    <w:p>
      <w:r>
        <w:rPr>
          <w:rFonts w:ascii="宋体" w:hAnsi="宋体" w:eastAsia="宋体"/>
          <w:sz w:val="24"/>
        </w:rPr>
        <w:t>Andre Tunc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Comparative Law Volume XI Torts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Tunc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本书出售、求购地址：https://www.jiaokey.com/book/detail/41004182.html</w:t>
      </w:r>
    </w:p>
    <w:p>
      <w:r>
        <w:t>更多相关图书推荐：https://www.jiaokey.com</w:t>
      </w:r>
    </w:p>
    <w:p>
      <w:r>
        <w:t>Andre Tunc 其他作品：https://www.jiaokey.com/tag/Andre Tunc.html</w:t>
      </w:r>
    </w:p>
    <w:p>
      <w:r>
        <w:t>J.C.B.Mohr 出版图书：https://www.jiaokey.com/tag/J.C.B.Mohr.html</w:t>
      </w:r>
    </w:p>
    <w:p>
      <w:r>
        <w:t>关键词搜索：https://www.jiaokey.com/tag/International Encyclopedia Of Comparative Law Volume XI Torts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