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Monetary policy and risk management in financial globalization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Monetary policy and risk management in financial globalization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本书出售、求购地址：https://www.jiaokey.com/book/detail/41004083.html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 xml:space="preserve"> Inc 出版图书：https://www.jiaokey.com/tag/ Inc.html</w:t>
      </w:r>
    </w:p>
    <w:p>
      <w:r>
        <w:t>关键词搜索：https://www.jiaokey.com/tag/Monetary policy and risk management in financial globalization.html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