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Functionalized Engineering Materials and Their Applications</w:t>
      </w:r>
    </w:p>
    <w:p>
      <w:r>
        <w:rPr>
          <w:rFonts w:ascii="宋体" w:hAnsi="宋体" w:eastAsia="宋体"/>
          <w:sz w:val="24"/>
        </w:rPr>
        <w:t>Sabu Thomas; Nandakumar Kalarikkal; Pious C.V.; Zakiah Ahmad; Jozef Tadeusz Haponiuk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Functionalized Engineering Materials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Thomas; Nandakumar Kalarikkal; Pious C.V.; Zakiah Ahmad; Jozef Tadeusz Haponiuk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本书出售、求购地址：https://www.jiaokey.com/book/detail/41004049.html</w:t>
      </w:r>
    </w:p>
    <w:p>
      <w:r>
        <w:t>更多相关图书推荐：https://www.jiaokey.com</w:t>
      </w:r>
    </w:p>
    <w:p>
      <w:r>
        <w:t>Sabu Thomas; Nandakumar Kalarikkal; Pious C.V.; Zakiah Ahmad; Jozef Tadeusz Haponiuk 其他作品：https://www.jiaokey.com/tag/Sabu Thomas; Nandakumar Kalarikkal; Pious C.V.; Zakiah Ahmad; Jozef Tadeusz Haponiuk.html</w:t>
      </w:r>
    </w:p>
    <w:p>
      <w:r>
        <w:t>CRC Press 出版图书：https://www.jiaokey.com/tag/CRC Press.html</w:t>
      </w:r>
    </w:p>
    <w:p>
      <w:r>
        <w:t>关键词搜索：https://www.jiaokey.com/tag/Functionalized Engineering Materials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