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Programming with F# A Guide for.Net Developers</w:t>
      </w:r>
    </w:p>
    <w:p>
      <w:r>
        <w:rPr>
          <w:rFonts w:ascii="宋体" w:hAnsi="宋体" w:eastAsia="宋体"/>
          <w:sz w:val="24"/>
        </w:rPr>
        <w:t>Isaac Abraham; Dustin Campbell; Tomas Petrick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Programming with F# A Guide for.Net Developers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Abraham; Dustin Campbell; Tomas Petrick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Manning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本书出售、求购地址：https://www.jiaokey.com/book/detail/41004029.html</w:t>
      </w:r>
    </w:p>
    <w:p>
      <w:r>
        <w:t>更多相关图书推荐：https://www.jiaokey.com</w:t>
      </w:r>
    </w:p>
    <w:p>
      <w:r>
        <w:t>Isaac Abraham; Dustin Campbell; Tomas Petrick 其他作品：https://www.jiaokey.com/tag/Isaac Abraham; Dustin Campbell; Tomas Petrick.html</w:t>
      </w:r>
    </w:p>
    <w:p>
      <w:r>
        <w:t>Manning Publications 出版图书：https://www.jiaokey.com/tag/Manning Publications.html</w:t>
      </w:r>
    </w:p>
    <w:p>
      <w:r>
        <w:t>关键词搜索：https://www.jiaokey.com/tag/Get Programming with F# A Guide for.Net Developers.html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