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Feline Behaviour Understanding Cat Behaviour and Improving Welfare</w:t>
      </w:r>
    </w:p>
    <w:p>
      <w:r>
        <w:rPr>
          <w:rFonts w:ascii="宋体" w:hAnsi="宋体" w:eastAsia="宋体"/>
          <w:sz w:val="24"/>
        </w:rPr>
        <w:t>Trudi Atkinson; John Bradshaw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Feline Behaviour Understanding Cat Behaviour and Improving Welfare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Trudi Atkinson; John Bradshaw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CABI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本书出售、求购地址：https://www.jiaokey.com/book/detail/41003992.html</w:t>
      </w:r>
    </w:p>
    <w:p>
      <w:r>
        <w:t>更多相关图书推荐：https://www.jiaokey.com</w:t>
      </w:r>
    </w:p>
    <w:p>
      <w:r>
        <w:t>Trudi Atkinson; John Bradshaw 其他作品：https://www.jiaokey.com/tag/Trudi Atkinson; John Bradshaw.html</w:t>
      </w:r>
    </w:p>
    <w:p>
      <w:r>
        <w:t>CABI 出版图书：https://www.jiaokey.com/tag/CABI.html</w:t>
      </w:r>
    </w:p>
    <w:p>
      <w:r>
        <w:t>关键词搜索：https://www.jiaokey.com/tag/Practical Feline Behaviour Understanding Cat Behaviour and Improving Welfare.html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