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Worked Examples</w:t>
      </w:r>
    </w:p>
    <w:p>
      <w:r>
        <w:rPr>
          <w:rFonts w:ascii="宋体" w:hAnsi="宋体" w:eastAsia="宋体"/>
          <w:sz w:val="24"/>
        </w:rPr>
        <w:t>John Knott; Paul Withey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Knott; Paul Withey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本书出售、求购地址：https://www.jiaokey.com/book/detail/41003962.html</w:t>
      </w:r>
    </w:p>
    <w:p>
      <w:r>
        <w:t>更多相关图书推荐：https://www.jiaokey.com</w:t>
      </w:r>
    </w:p>
    <w:p>
      <w:r>
        <w:t>John Knott; Paul Withey 其他作品：https://www.jiaokey.com/tag/John Knott; Paul Withey.html</w:t>
      </w:r>
    </w:p>
    <w:p>
      <w:r>
        <w:t>CRC Press 出版图书：https://www.jiaokey.com/tag/CRC Press.html</w:t>
      </w:r>
    </w:p>
    <w:p>
      <w:r>
        <w:t>关键词搜索：https://www.jiaokey.com/tag/Fracture Mechanics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