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Veterinary clinical skills manual</w:t>
      </w:r>
    </w:p>
    <w:p>
      <w:r>
        <w:rPr>
          <w:rFonts w:ascii="宋体" w:hAnsi="宋体" w:eastAsia="宋体"/>
          <w:sz w:val="24"/>
        </w:rPr>
        <w:t>Nichola Coombes and Ayona Silva-Fletcher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Veterinary clinical skills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 Coombes and Ayona Silva-Fletcher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CABI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本书出售、求购地址：https://www.jiaokey.com/book/detail/41003946.html</w:t>
      </w:r>
    </w:p>
    <w:p>
      <w:r>
        <w:t>更多相关图书推荐：https://www.jiaokey.com</w:t>
      </w:r>
    </w:p>
    <w:p>
      <w:r>
        <w:t>Nichola Coombes and Ayona Silva-Fletcher 其他作品：https://www.jiaokey.com/tag/Nichola Coombes and Ayona Silva-Fletcher.html</w:t>
      </w:r>
    </w:p>
    <w:p>
      <w:r>
        <w:t>CABI 出版图书：https://www.jiaokey.com/tag/CABI.html</w:t>
      </w:r>
    </w:p>
    <w:p>
      <w:r>
        <w:t>关键词搜索：https://www.jiaokey.com/tag/Veterinary clinical skills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