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Quantitatif Au Qualitatif En Diachronie Prepositions Francaises</w:t>
      </w:r>
    </w:p>
    <w:p>
      <w:r>
        <w:rPr>
          <w:rFonts w:ascii="宋体" w:hAnsi="宋体" w:eastAsia="宋体"/>
          <w:sz w:val="24"/>
        </w:rPr>
        <w:t>Sascha Diwersy; Peter Blumenthal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Quantitatif Au Qualitatif En Diachronie Prepositions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Sascha Diwersy; Peter Blumenthal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本书出售、求购地址：https://www.jiaokey.com/book/detail/41003883.html</w:t>
      </w:r>
    </w:p>
    <w:p>
      <w:r>
        <w:t>更多相关图书推荐：https://www.jiaokey.com</w:t>
      </w:r>
    </w:p>
    <w:p>
      <w:r>
        <w:t>Sascha Diwersy; Peter Blumenthal 其他作品：https://www.jiaokey.com/tag/Sascha Diwersy; Peter Blumenthal.html</w:t>
      </w:r>
    </w:p>
    <w:p>
      <w:r>
        <w:t>Armand Colin 出版图书：https://www.jiaokey.com/tag/Armand Colin.html</w:t>
      </w:r>
    </w:p>
    <w:p>
      <w:r>
        <w:t>关键词搜索：https://www.jiaokey.com/tag/Du Quantitatif Au Qualitatif En Diachronie Prepositions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