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Du Francais Argotique Et Populaire (2017)</w:t>
      </w:r>
    </w:p>
    <w:p>
      <w:r>
        <w:rPr>
          <w:rFonts w:ascii="宋体" w:hAnsi="宋体" w:eastAsia="宋体"/>
          <w:sz w:val="24"/>
        </w:rPr>
        <w:t>Francois Caradec; Jean-bernard Pouy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Du Francais Argotique Et Populaire (2017)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Caradec; Jean-bernard Pouy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本书出售、求购地址：https://www.jiaokey.com/book/detail/41003842.html</w:t>
      </w:r>
    </w:p>
    <w:p>
      <w:r>
        <w:t>更多相关图书推荐：https://www.jiaokey.com</w:t>
      </w:r>
    </w:p>
    <w:p>
      <w:r>
        <w:t>Francois Caradec; Jean-bernard Pouy 其他作品：https://www.jiaokey.com/tag/Francois Caradec; Jean-bernard Pouy.html</w:t>
      </w:r>
    </w:p>
    <w:p>
      <w:r>
        <w:t>Larousse 出版图书：https://www.jiaokey.com/tag/Larousse.html</w:t>
      </w:r>
    </w:p>
    <w:p>
      <w:r>
        <w:t>关键词搜索：https://www.jiaokey.com/tag/Dictionnaire Du Francais Argotique Et Populaire (2017).html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