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envelopesdimension reduction for efficient estimation in multivariate statistics</w:t>
      </w:r>
    </w:p>
    <w:p>
      <w:r>
        <w:rPr>
          <w:rFonts w:ascii="宋体" w:hAnsi="宋体" w:eastAsia="宋体"/>
          <w:sz w:val="24"/>
        </w:rPr>
        <w:t>R.Dennis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envelopesdimension reduction for efficient estimation in multivariate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R.Dennis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本书出售、求购地址：https://www.jiaokey.com/book/detail/41003834.html</w:t>
      </w:r>
    </w:p>
    <w:p>
      <w:r>
        <w:t>更多相关图书推荐：https://www.jiaokey.com</w:t>
      </w:r>
    </w:p>
    <w:p>
      <w:r>
        <w:t>R.Dennis Cook 其他作品：https://www.jiaokey.com/tag/R.Dennis Cook.html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envelopesdimension reduction for efficient estimation in multivariate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