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Formation Control Of Multiple Autonomous Vehicle Systems</w:t>
      </w:r>
    </w:p>
    <w:p>
      <w:r>
        <w:rPr>
          <w:rFonts w:ascii="宋体" w:hAnsi="宋体" w:eastAsia="宋体"/>
          <w:sz w:val="24"/>
        </w:rPr>
        <w:t>Hugh H.T.Liu; Bo Zhu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Formation Control Of Multiple Autonomous Vehicle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H.T.Liu; Bo Zhu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本书出售、求购地址：https://www.jiaokey.com/book/detail/41003822.html</w:t>
      </w:r>
    </w:p>
    <w:p>
      <w:r>
        <w:t>更多相关图书推荐：https://www.jiaokey.com</w:t>
      </w:r>
    </w:p>
    <w:p>
      <w:r>
        <w:t>Hugh H.T.Liu; Bo Zhu 其他作品：https://www.jiaokey.com/tag/Hugh H.T.Liu; Bo Zhu.html</w:t>
      </w:r>
    </w:p>
    <w:p>
      <w:r>
        <w:t>Wiley-Blackwell 出版图书：https://www.jiaokey.com/tag/Wiley-Blackwell.html</w:t>
      </w:r>
    </w:p>
    <w:p>
      <w:r>
        <w:t>关键词搜索：https://www.jiaokey.com/tag/Formation Control Of Multiple Autonomous Vehicle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