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is a Text Writing About Visual and Popular Culture</w:t>
      </w:r>
    </w:p>
    <w:p>
      <w:r>
        <w:rPr>
          <w:rFonts w:ascii="宋体" w:hAnsi="宋体" w:eastAsia="宋体"/>
          <w:sz w:val="24"/>
        </w:rPr>
        <w:t>Jonathan Silverman; Dean Rader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is a Text Writing About Visual and Popular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Silverman; Dean Rader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Broadview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本书出售、求购地址：https://www.jiaokey.com/book/detail/41003816.html</w:t>
      </w:r>
    </w:p>
    <w:p>
      <w:r>
        <w:t>更多相关图书推荐：https://www.jiaokey.com</w:t>
      </w:r>
    </w:p>
    <w:p>
      <w:r>
        <w:t>Jonathan Silverman; Dean Rader 其他作品：https://www.jiaokey.com/tag/Jonathan Silverman; Dean Rader.html</w:t>
      </w:r>
    </w:p>
    <w:p>
      <w:r>
        <w:t>Broadview Press 出版图书：https://www.jiaokey.com/tag/Broadview Press.html</w:t>
      </w:r>
    </w:p>
    <w:p>
      <w:r>
        <w:t>关键词搜索：https://www.jiaokey.com/tag/The World is a Text Writing About Visual and Popular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