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Hegemony and the Rise of Emerging Powers Cooperation or Conflict</w:t>
      </w:r>
    </w:p>
    <w:p>
      <w:r>
        <w:rPr>
          <w:rFonts w:ascii="宋体" w:hAnsi="宋体" w:eastAsia="宋体"/>
          <w:sz w:val="24"/>
        </w:rPr>
        <w:t>Salvador Santino F.Regilme; James Parisot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Hegemony and the Rise of Emerging Powers Cooperation or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Santino F.Regilme; James Parisot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本书出售、求购地址：https://www.jiaokey.com/book/detail/41003806.html</w:t>
      </w:r>
    </w:p>
    <w:p>
      <w:r>
        <w:t>更多相关图书推荐：https://www.jiaokey.com</w:t>
      </w:r>
    </w:p>
    <w:p>
      <w:r>
        <w:t>Salvador Santino F.Regilme; James Parisot 其他作品：https://www.jiaokey.com/tag/Salvador Santino F.Regilme; James Parisot.html</w:t>
      </w:r>
    </w:p>
    <w:p>
      <w:r>
        <w:t>Routledge 出版图书：https://www.jiaokey.com/tag/Routledge.html</w:t>
      </w:r>
    </w:p>
    <w:p>
      <w:r>
        <w:t>关键词搜索：https://www.jiaokey.com/tag/American Hegemony and the Rise of Emerging Powers Cooperation or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