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Dye-Sensitized Solar Cells Mathematical Modelling</w:t>
      </w:r>
    </w:p>
    <w:p>
      <w:r>
        <w:rPr>
          <w:rFonts w:ascii="宋体" w:hAnsi="宋体" w:eastAsia="宋体"/>
          <w:sz w:val="24"/>
        </w:rPr>
        <w:t>Masoud Soroush; Kenneth K.S.Lau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Dye-Sensitized Solar Cells Mathematical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Masoud Soroush; Kenneth K.S.Lau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本书出售、求购地址：https://www.jiaokey.com/book/detail/41003800.html</w:t>
      </w:r>
    </w:p>
    <w:p>
      <w:r>
        <w:t>更多相关图书推荐：https://www.jiaokey.com</w:t>
      </w:r>
    </w:p>
    <w:p>
      <w:r>
        <w:t>Masoud Soroush; Kenneth K.S.Lau 其他作品：https://www.jiaokey.com/tag/Masoud Soroush; Kenneth K.S.Lau.html</w:t>
      </w:r>
    </w:p>
    <w:p>
      <w:r>
        <w:t>Academic Press 出版图书：https://www.jiaokey.com/tag/Academic Press.html</w:t>
      </w:r>
    </w:p>
    <w:p>
      <w:r>
        <w:t>关键词搜索：https://www.jiaokey.com/tag/Dye-Sensitized Solar Cells Mathematical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