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They ask you answer a revolutionary approach to inbound sales</w:t>
      </w:r>
    </w:p>
    <w:p>
      <w:r>
        <w:rPr>
          <w:rFonts w:ascii="宋体" w:hAnsi="宋体" w:eastAsia="宋体"/>
          <w:sz w:val="24"/>
        </w:rPr>
        <w:t>Marcus Sheridan; Krista Kotrla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They ask you answer a revolutionary approach to inbound sales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Marcus Sheridan; Krista Kotrla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本书出售、求购地址：https://www.jiaokey.com/book/detail/41003699.html</w:t>
      </w:r>
    </w:p>
    <w:p>
      <w:r>
        <w:t>更多相关图书推荐：https://www.jiaokey.com</w:t>
      </w:r>
    </w:p>
    <w:p>
      <w:r>
        <w:t>Marcus Sheridan; Krista Kotrla 其他作品：https://www.jiaokey.com/tag/Marcus Sheridan; Krista Kotrla.html</w:t>
      </w:r>
    </w:p>
    <w:p>
      <w:r>
        <w:t>Wiley 出版图书：https://www.jiaokey.com/tag/Wiley.html</w:t>
      </w:r>
    </w:p>
    <w:p>
      <w:r>
        <w:t>关键词搜索：https://www.jiaokey.com/tag/They ask you answer a revolutionary approach to inbound sales.html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