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UNCLOS and Ocean Dispute Settlement: Law and politics in the Soutth China Sea</w:t>
      </w:r>
    </w:p>
    <w:p>
      <w:r>
        <w:rPr>
          <w:rFonts w:ascii="宋体" w:hAnsi="宋体" w:eastAsia="宋体"/>
          <w:sz w:val="24"/>
        </w:rPr>
        <w:t>Nong Kong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UNCLOS and Ocean Dispute Settlement: Law and politics in the Soutth China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Nong Kong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本书出售、求购地址：https://www.jiaokey.com/book/detail/41003698.html</w:t>
      </w:r>
    </w:p>
    <w:p>
      <w:r>
        <w:t>更多相关图书推荐：https://www.jiaokey.com</w:t>
      </w:r>
    </w:p>
    <w:p>
      <w:r>
        <w:t>Nong Kong 其他作品：https://www.jiaokey.com/tag/Nong Kong.html</w:t>
      </w:r>
    </w:p>
    <w:p>
      <w:r>
        <w:t>Routledge 出版图书：https://www.jiaokey.com/tag/Routledge.html</w:t>
      </w:r>
    </w:p>
    <w:p>
      <w:r>
        <w:t>关键词搜索：https://www.jiaokey.com/tag/UNCLOS and Ocean Dispute Settlement: Law and politics in the Soutth China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